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853B" w14:textId="25E84913" w:rsidR="0035037B" w:rsidRDefault="0035037B" w:rsidP="00601A35">
      <w:pPr>
        <w:pStyle w:val="Title"/>
        <w:jc w:val="center"/>
      </w:pPr>
      <w:r>
        <w:rPr>
          <w:noProof/>
        </w:rPr>
        <w:drawing>
          <wp:inline distT="0" distB="0" distL="0" distR="0" wp14:anchorId="0F7D3DA3" wp14:editId="75E3B4CD">
            <wp:extent cx="3282950" cy="8484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139" cy="848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82036" wp14:editId="54E633CA">
            <wp:extent cx="1619250" cy="1073150"/>
            <wp:effectExtent l="0" t="0" r="0" b="0"/>
            <wp:docPr id="2" name="Picture 2" descr="A logo with red circl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red circles and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91A7" w14:textId="77777777" w:rsidR="0035037B" w:rsidRPr="0060384F" w:rsidRDefault="0035037B" w:rsidP="0035037B">
      <w:pPr>
        <w:pStyle w:val="Heading1"/>
        <w:spacing w:line="240" w:lineRule="auto"/>
        <w:jc w:val="center"/>
        <w:rPr>
          <w:color w:val="17365D" w:themeColor="text2" w:themeShade="BF"/>
        </w:rPr>
      </w:pPr>
      <w:r w:rsidRPr="0060384F">
        <w:rPr>
          <w:color w:val="17365D" w:themeColor="text2" w:themeShade="BF"/>
        </w:rPr>
        <w:t>Biomedical Engineering Department</w:t>
      </w:r>
    </w:p>
    <w:p w14:paraId="510199F0" w14:textId="05E9F66C" w:rsidR="0068460B" w:rsidRPr="0035037B" w:rsidRDefault="0068460B">
      <w:pPr>
        <w:pStyle w:val="Title"/>
        <w:rPr>
          <w:sz w:val="2"/>
          <w:szCs w:val="2"/>
        </w:rPr>
      </w:pPr>
    </w:p>
    <w:p w14:paraId="296D9312" w14:textId="12D12915" w:rsidR="0068460B" w:rsidRDefault="0035037B" w:rsidP="0035037B">
      <w:pPr>
        <w:pStyle w:val="Heading2"/>
        <w:jc w:val="center"/>
      </w:pPr>
      <w:r w:rsidRPr="00496325">
        <w:rPr>
          <w:u w:val="single"/>
        </w:rPr>
        <w:t xml:space="preserve">Application Form for </w:t>
      </w:r>
      <w:r w:rsidR="00496325" w:rsidRPr="00496325">
        <w:rPr>
          <w:u w:val="single"/>
        </w:rPr>
        <w:t>Post</w:t>
      </w:r>
      <w:r w:rsidR="00496325" w:rsidRPr="00B10913">
        <w:rPr>
          <w:u w:val="single"/>
        </w:rPr>
        <w:t xml:space="preserve"> Graduate Certification in Maintenance and Clinical Engineering Functions</w:t>
      </w:r>
    </w:p>
    <w:p w14:paraId="6BAFE72A" w14:textId="5D13B562" w:rsidR="0068460B" w:rsidRDefault="0035037B">
      <w:pPr>
        <w:pStyle w:val="Heading3"/>
      </w:pPr>
      <w:r>
        <w:t>SECTION A: PERSONAL INFORMATION</w:t>
      </w:r>
    </w:p>
    <w:p w14:paraId="582262B7" w14:textId="77777777" w:rsidR="0035037B" w:rsidRPr="0035037B" w:rsidRDefault="0035037B" w:rsidP="0035037B"/>
    <w:p w14:paraId="564416FD" w14:textId="77777777" w:rsidR="0068460B" w:rsidRDefault="0035037B">
      <w:r>
        <w:t>Full Name: ___________________________________________</w:t>
      </w:r>
    </w:p>
    <w:p w14:paraId="0D32D4EF" w14:textId="77777777" w:rsidR="0068460B" w:rsidRDefault="0035037B">
      <w:r>
        <w:t>Father’s Name: ___________________________________________</w:t>
      </w:r>
    </w:p>
    <w:p w14:paraId="721F9350" w14:textId="77777777" w:rsidR="0068460B" w:rsidRDefault="0035037B">
      <w:r>
        <w:t>Date of Birth: ___________________________________________</w:t>
      </w:r>
    </w:p>
    <w:p w14:paraId="406350A2" w14:textId="77777777" w:rsidR="0068460B" w:rsidRDefault="0035037B">
      <w:r>
        <w:t>CNIC/ID Number: ___________________________________________</w:t>
      </w:r>
    </w:p>
    <w:p w14:paraId="3D193855" w14:textId="77777777" w:rsidR="0068460B" w:rsidRDefault="0035037B">
      <w:r>
        <w:t>Gender: ___________________________________________</w:t>
      </w:r>
    </w:p>
    <w:p w14:paraId="0B92FAC9" w14:textId="77777777" w:rsidR="0068460B" w:rsidRDefault="0035037B">
      <w:r>
        <w:t>Marital Status: ___________________________________________</w:t>
      </w:r>
    </w:p>
    <w:p w14:paraId="20ABA5B2" w14:textId="77777777" w:rsidR="0068460B" w:rsidRDefault="0035037B">
      <w:r>
        <w:t>Contact Number (Mobile): ___________________________________________</w:t>
      </w:r>
    </w:p>
    <w:p w14:paraId="74006BBD" w14:textId="77777777" w:rsidR="0068460B" w:rsidRDefault="0035037B">
      <w:r>
        <w:t>Email Address: ___________________________________________</w:t>
      </w:r>
    </w:p>
    <w:p w14:paraId="4F3215D7" w14:textId="77777777" w:rsidR="0068460B" w:rsidRDefault="0035037B">
      <w:r>
        <w:t>Postal Address: ___________________________________________</w:t>
      </w:r>
    </w:p>
    <w:p w14:paraId="4F7CAD66" w14:textId="03265B15" w:rsidR="0068460B" w:rsidRDefault="0035037B">
      <w:pPr>
        <w:pStyle w:val="Heading3"/>
      </w:pPr>
      <w:r>
        <w:t xml:space="preserve">SECTION B: ACADEMIC </w:t>
      </w:r>
      <w:r w:rsidR="00496325">
        <w:t>BACKGROUND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2158"/>
      </w:tblGrid>
      <w:tr w:rsidR="0068460B" w14:paraId="7F6BE6A6" w14:textId="77777777" w:rsidTr="00496325">
        <w:trPr>
          <w:trHeight w:val="829"/>
          <w:jc w:val="center"/>
        </w:trPr>
        <w:tc>
          <w:tcPr>
            <w:tcW w:w="1979" w:type="dxa"/>
          </w:tcPr>
          <w:p w14:paraId="7D150927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Level</w:t>
            </w:r>
          </w:p>
        </w:tc>
        <w:tc>
          <w:tcPr>
            <w:tcW w:w="1979" w:type="dxa"/>
          </w:tcPr>
          <w:p w14:paraId="2B0D1AF9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Degree Title</w:t>
            </w:r>
          </w:p>
        </w:tc>
        <w:tc>
          <w:tcPr>
            <w:tcW w:w="1979" w:type="dxa"/>
          </w:tcPr>
          <w:p w14:paraId="30D09B66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Institution Name</w:t>
            </w:r>
          </w:p>
        </w:tc>
        <w:tc>
          <w:tcPr>
            <w:tcW w:w="1979" w:type="dxa"/>
          </w:tcPr>
          <w:p w14:paraId="4DE662D5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Year of Completion</w:t>
            </w:r>
          </w:p>
        </w:tc>
        <w:tc>
          <w:tcPr>
            <w:tcW w:w="2158" w:type="dxa"/>
          </w:tcPr>
          <w:p w14:paraId="1A6A69DC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GPA/Percentage</w:t>
            </w:r>
          </w:p>
        </w:tc>
      </w:tr>
      <w:tr w:rsidR="0068460B" w14:paraId="1561E766" w14:textId="77777777" w:rsidTr="00496325">
        <w:trPr>
          <w:trHeight w:val="524"/>
          <w:jc w:val="center"/>
        </w:trPr>
        <w:tc>
          <w:tcPr>
            <w:tcW w:w="1979" w:type="dxa"/>
          </w:tcPr>
          <w:p w14:paraId="697C6451" w14:textId="77777777" w:rsidR="0068460B" w:rsidRDefault="0035037B">
            <w:r>
              <w:t>Bachelor’s</w:t>
            </w:r>
          </w:p>
        </w:tc>
        <w:tc>
          <w:tcPr>
            <w:tcW w:w="1979" w:type="dxa"/>
          </w:tcPr>
          <w:p w14:paraId="6421548F" w14:textId="77777777" w:rsidR="0068460B" w:rsidRDefault="0068460B"/>
        </w:tc>
        <w:tc>
          <w:tcPr>
            <w:tcW w:w="1979" w:type="dxa"/>
          </w:tcPr>
          <w:p w14:paraId="6DB5E9AF" w14:textId="77777777" w:rsidR="0068460B" w:rsidRDefault="0068460B"/>
        </w:tc>
        <w:tc>
          <w:tcPr>
            <w:tcW w:w="1979" w:type="dxa"/>
          </w:tcPr>
          <w:p w14:paraId="76D2C273" w14:textId="77777777" w:rsidR="0068460B" w:rsidRDefault="0068460B"/>
        </w:tc>
        <w:tc>
          <w:tcPr>
            <w:tcW w:w="2158" w:type="dxa"/>
          </w:tcPr>
          <w:p w14:paraId="0E7ABAEE" w14:textId="77777777" w:rsidR="0068460B" w:rsidRDefault="0068460B"/>
        </w:tc>
      </w:tr>
      <w:tr w:rsidR="0068460B" w14:paraId="6DC8E513" w14:textId="77777777" w:rsidTr="00496325">
        <w:trPr>
          <w:trHeight w:val="829"/>
          <w:jc w:val="center"/>
        </w:trPr>
        <w:tc>
          <w:tcPr>
            <w:tcW w:w="1979" w:type="dxa"/>
          </w:tcPr>
          <w:p w14:paraId="67F6EA9A" w14:textId="77777777" w:rsidR="0068460B" w:rsidRDefault="0035037B">
            <w:r>
              <w:t>Master’s (if any)</w:t>
            </w:r>
          </w:p>
        </w:tc>
        <w:tc>
          <w:tcPr>
            <w:tcW w:w="1979" w:type="dxa"/>
          </w:tcPr>
          <w:p w14:paraId="0692F8C8" w14:textId="77777777" w:rsidR="0068460B" w:rsidRDefault="0068460B"/>
        </w:tc>
        <w:tc>
          <w:tcPr>
            <w:tcW w:w="1979" w:type="dxa"/>
          </w:tcPr>
          <w:p w14:paraId="4F5EB42C" w14:textId="77777777" w:rsidR="0068460B" w:rsidRDefault="0068460B"/>
        </w:tc>
        <w:tc>
          <w:tcPr>
            <w:tcW w:w="1979" w:type="dxa"/>
          </w:tcPr>
          <w:p w14:paraId="7F32D991" w14:textId="77777777" w:rsidR="0068460B" w:rsidRDefault="0068460B"/>
        </w:tc>
        <w:tc>
          <w:tcPr>
            <w:tcW w:w="2158" w:type="dxa"/>
          </w:tcPr>
          <w:p w14:paraId="5CD18ADB" w14:textId="77777777" w:rsidR="0068460B" w:rsidRDefault="0068460B"/>
        </w:tc>
      </w:tr>
      <w:tr w:rsidR="0068460B" w14:paraId="042EE242" w14:textId="77777777" w:rsidTr="00496325">
        <w:trPr>
          <w:trHeight w:val="524"/>
          <w:jc w:val="center"/>
        </w:trPr>
        <w:tc>
          <w:tcPr>
            <w:tcW w:w="1979" w:type="dxa"/>
          </w:tcPr>
          <w:p w14:paraId="4F08EADC" w14:textId="77777777" w:rsidR="0068460B" w:rsidRDefault="0035037B">
            <w:r>
              <w:t>Other (if any)</w:t>
            </w:r>
          </w:p>
        </w:tc>
        <w:tc>
          <w:tcPr>
            <w:tcW w:w="1979" w:type="dxa"/>
          </w:tcPr>
          <w:p w14:paraId="2426D590" w14:textId="77777777" w:rsidR="0068460B" w:rsidRDefault="0068460B"/>
        </w:tc>
        <w:tc>
          <w:tcPr>
            <w:tcW w:w="1979" w:type="dxa"/>
          </w:tcPr>
          <w:p w14:paraId="00DBAE69" w14:textId="77777777" w:rsidR="0068460B" w:rsidRDefault="0068460B"/>
        </w:tc>
        <w:tc>
          <w:tcPr>
            <w:tcW w:w="1979" w:type="dxa"/>
          </w:tcPr>
          <w:p w14:paraId="06BEB55C" w14:textId="77777777" w:rsidR="0068460B" w:rsidRDefault="0068460B"/>
        </w:tc>
        <w:tc>
          <w:tcPr>
            <w:tcW w:w="2158" w:type="dxa"/>
          </w:tcPr>
          <w:p w14:paraId="5D403B46" w14:textId="77777777" w:rsidR="0068460B" w:rsidRDefault="0068460B"/>
        </w:tc>
      </w:tr>
      <w:tr w:rsidR="00A370E9" w14:paraId="0873A81F" w14:textId="77777777" w:rsidTr="002D0A81">
        <w:trPr>
          <w:trHeight w:val="524"/>
          <w:jc w:val="center"/>
        </w:trPr>
        <w:tc>
          <w:tcPr>
            <w:tcW w:w="10074" w:type="dxa"/>
            <w:gridSpan w:val="5"/>
          </w:tcPr>
          <w:p w14:paraId="013FD24E" w14:textId="6E914156" w:rsidR="00A370E9" w:rsidRDefault="00A370E9">
            <w:r>
              <w:t>Attach Transcript in PDF format only</w:t>
            </w:r>
          </w:p>
        </w:tc>
      </w:tr>
    </w:tbl>
    <w:p w14:paraId="15AAB67A" w14:textId="77777777" w:rsidR="0068460B" w:rsidRDefault="0035037B">
      <w:pPr>
        <w:pStyle w:val="Heading3"/>
      </w:pPr>
      <w:r>
        <w:lastRenderedPageBreak/>
        <w:t>SECTION C: PROFESSIONAL EXPERIENCE (IF ANY)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767"/>
        <w:gridCol w:w="2078"/>
        <w:gridCol w:w="3832"/>
      </w:tblGrid>
      <w:tr w:rsidR="0068460B" w14:paraId="4A4EF020" w14:textId="77777777" w:rsidTr="00496325">
        <w:trPr>
          <w:trHeight w:val="657"/>
          <w:jc w:val="center"/>
        </w:trPr>
        <w:tc>
          <w:tcPr>
            <w:tcW w:w="2559" w:type="dxa"/>
          </w:tcPr>
          <w:p w14:paraId="51271826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Organization Name</w:t>
            </w:r>
          </w:p>
        </w:tc>
        <w:tc>
          <w:tcPr>
            <w:tcW w:w="1767" w:type="dxa"/>
          </w:tcPr>
          <w:p w14:paraId="63D63BA0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Position Held</w:t>
            </w:r>
          </w:p>
        </w:tc>
        <w:tc>
          <w:tcPr>
            <w:tcW w:w="2078" w:type="dxa"/>
          </w:tcPr>
          <w:p w14:paraId="2CBA5074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Duration (From – To)</w:t>
            </w:r>
          </w:p>
        </w:tc>
        <w:tc>
          <w:tcPr>
            <w:tcW w:w="3832" w:type="dxa"/>
          </w:tcPr>
          <w:p w14:paraId="02AD3821" w14:textId="77777777" w:rsidR="0068460B" w:rsidRPr="0035037B" w:rsidRDefault="0035037B">
            <w:pPr>
              <w:rPr>
                <w:b/>
                <w:bCs/>
              </w:rPr>
            </w:pPr>
            <w:r w:rsidRPr="0035037B">
              <w:rPr>
                <w:b/>
                <w:bCs/>
              </w:rPr>
              <w:t>Key Responsibilities</w:t>
            </w:r>
          </w:p>
        </w:tc>
      </w:tr>
      <w:tr w:rsidR="0068460B" w14:paraId="45EBA913" w14:textId="77777777" w:rsidTr="00496325">
        <w:trPr>
          <w:trHeight w:val="643"/>
          <w:jc w:val="center"/>
        </w:trPr>
        <w:tc>
          <w:tcPr>
            <w:tcW w:w="2559" w:type="dxa"/>
          </w:tcPr>
          <w:p w14:paraId="515EE6ED" w14:textId="77777777" w:rsidR="0068460B" w:rsidRDefault="0068460B"/>
        </w:tc>
        <w:tc>
          <w:tcPr>
            <w:tcW w:w="1767" w:type="dxa"/>
          </w:tcPr>
          <w:p w14:paraId="40CDE0C6" w14:textId="77777777" w:rsidR="0068460B" w:rsidRDefault="0068460B"/>
        </w:tc>
        <w:tc>
          <w:tcPr>
            <w:tcW w:w="2078" w:type="dxa"/>
          </w:tcPr>
          <w:p w14:paraId="3534DB21" w14:textId="77777777" w:rsidR="0068460B" w:rsidRDefault="0068460B"/>
        </w:tc>
        <w:tc>
          <w:tcPr>
            <w:tcW w:w="3832" w:type="dxa"/>
          </w:tcPr>
          <w:p w14:paraId="47C75A9A" w14:textId="77777777" w:rsidR="0068460B" w:rsidRDefault="0068460B"/>
        </w:tc>
      </w:tr>
      <w:tr w:rsidR="0068460B" w14:paraId="45435061" w14:textId="77777777" w:rsidTr="00496325">
        <w:trPr>
          <w:trHeight w:val="657"/>
          <w:jc w:val="center"/>
        </w:trPr>
        <w:tc>
          <w:tcPr>
            <w:tcW w:w="2559" w:type="dxa"/>
          </w:tcPr>
          <w:p w14:paraId="7CC223A7" w14:textId="77777777" w:rsidR="0068460B" w:rsidRDefault="0068460B"/>
        </w:tc>
        <w:tc>
          <w:tcPr>
            <w:tcW w:w="1767" w:type="dxa"/>
          </w:tcPr>
          <w:p w14:paraId="3EDEB122" w14:textId="77777777" w:rsidR="0068460B" w:rsidRDefault="0068460B"/>
        </w:tc>
        <w:tc>
          <w:tcPr>
            <w:tcW w:w="2078" w:type="dxa"/>
          </w:tcPr>
          <w:p w14:paraId="003E3BC0" w14:textId="77777777" w:rsidR="0068460B" w:rsidRDefault="0068460B"/>
        </w:tc>
        <w:tc>
          <w:tcPr>
            <w:tcW w:w="3832" w:type="dxa"/>
          </w:tcPr>
          <w:p w14:paraId="6E86D26B" w14:textId="77777777" w:rsidR="0068460B" w:rsidRDefault="0068460B"/>
        </w:tc>
      </w:tr>
      <w:tr w:rsidR="00496325" w14:paraId="421C771D" w14:textId="77777777" w:rsidTr="00496325">
        <w:trPr>
          <w:trHeight w:val="657"/>
          <w:jc w:val="center"/>
        </w:trPr>
        <w:tc>
          <w:tcPr>
            <w:tcW w:w="2559" w:type="dxa"/>
          </w:tcPr>
          <w:p w14:paraId="5E9F31CE" w14:textId="77777777" w:rsidR="00496325" w:rsidRDefault="00496325"/>
        </w:tc>
        <w:tc>
          <w:tcPr>
            <w:tcW w:w="1767" w:type="dxa"/>
          </w:tcPr>
          <w:p w14:paraId="1C469423" w14:textId="77777777" w:rsidR="00496325" w:rsidRDefault="00496325"/>
        </w:tc>
        <w:tc>
          <w:tcPr>
            <w:tcW w:w="2078" w:type="dxa"/>
          </w:tcPr>
          <w:p w14:paraId="5AADD68F" w14:textId="77777777" w:rsidR="00496325" w:rsidRDefault="00496325"/>
        </w:tc>
        <w:tc>
          <w:tcPr>
            <w:tcW w:w="3832" w:type="dxa"/>
          </w:tcPr>
          <w:p w14:paraId="5A0D0F9A" w14:textId="77777777" w:rsidR="00496325" w:rsidRDefault="00496325"/>
        </w:tc>
      </w:tr>
      <w:tr w:rsidR="00496325" w14:paraId="0F67C0DC" w14:textId="77777777" w:rsidTr="00496325">
        <w:trPr>
          <w:trHeight w:val="657"/>
          <w:jc w:val="center"/>
        </w:trPr>
        <w:tc>
          <w:tcPr>
            <w:tcW w:w="2559" w:type="dxa"/>
          </w:tcPr>
          <w:p w14:paraId="015D0D36" w14:textId="77777777" w:rsidR="00496325" w:rsidRDefault="00496325"/>
        </w:tc>
        <w:tc>
          <w:tcPr>
            <w:tcW w:w="1767" w:type="dxa"/>
          </w:tcPr>
          <w:p w14:paraId="69D079E7" w14:textId="77777777" w:rsidR="00496325" w:rsidRDefault="00496325"/>
        </w:tc>
        <w:tc>
          <w:tcPr>
            <w:tcW w:w="2078" w:type="dxa"/>
          </w:tcPr>
          <w:p w14:paraId="7DE16FFA" w14:textId="77777777" w:rsidR="00496325" w:rsidRDefault="00496325"/>
        </w:tc>
        <w:tc>
          <w:tcPr>
            <w:tcW w:w="3832" w:type="dxa"/>
          </w:tcPr>
          <w:p w14:paraId="4C91C60D" w14:textId="77777777" w:rsidR="00496325" w:rsidRDefault="00496325"/>
        </w:tc>
      </w:tr>
      <w:tr w:rsidR="00A370E9" w14:paraId="7D1F6ECF" w14:textId="77777777" w:rsidTr="002B1952">
        <w:trPr>
          <w:trHeight w:val="657"/>
          <w:jc w:val="center"/>
        </w:trPr>
        <w:tc>
          <w:tcPr>
            <w:tcW w:w="10236" w:type="dxa"/>
            <w:gridSpan w:val="4"/>
          </w:tcPr>
          <w:p w14:paraId="6E3EDFDF" w14:textId="61A4B5AE" w:rsidR="00A370E9" w:rsidRDefault="00A370E9">
            <w:r>
              <w:t>Attach CV in PDF Format only</w:t>
            </w:r>
          </w:p>
        </w:tc>
      </w:tr>
    </w:tbl>
    <w:p w14:paraId="081FE022" w14:textId="51D32A1C" w:rsidR="00496325" w:rsidRDefault="00496325">
      <w:pPr>
        <w:pStyle w:val="Heading3"/>
      </w:pPr>
      <w:r>
        <w:t>SECTION D: ANALYTICAL / MOTIVATIONAL QUESTIONS</w:t>
      </w:r>
    </w:p>
    <w:p w14:paraId="74A925AE" w14:textId="008633C1" w:rsidR="00496325" w:rsidRDefault="00496325" w:rsidP="00496325">
      <w:pPr>
        <w:rPr>
          <w:rStyle w:val="Emphasis"/>
        </w:rPr>
      </w:pPr>
      <w:r>
        <w:rPr>
          <w:rStyle w:val="Strong"/>
        </w:rPr>
        <w:t>Describe a biomedical engineering challenge you faced (during study, internship, or job) and how you approached solving it.</w:t>
      </w:r>
      <w:r>
        <w:t xml:space="preserve"> </w:t>
      </w:r>
      <w:r>
        <w:rPr>
          <w:rStyle w:val="Emphasis"/>
        </w:rPr>
        <w:t>(</w:t>
      </w:r>
      <w:r>
        <w:rPr>
          <w:rStyle w:val="Emphasis"/>
        </w:rPr>
        <w:t>100</w:t>
      </w:r>
      <w:r>
        <w:rPr>
          <w:rStyle w:val="Emphasis"/>
        </w:rPr>
        <w:t>–</w:t>
      </w:r>
      <w:r w:rsidR="00635767">
        <w:rPr>
          <w:rStyle w:val="Emphasis"/>
        </w:rPr>
        <w:t>150</w:t>
      </w:r>
      <w:r>
        <w:rPr>
          <w:rStyle w:val="Emphasis"/>
        </w:rPr>
        <w:t xml:space="preserve"> words)</w:t>
      </w:r>
    </w:p>
    <w:p w14:paraId="1D4EDFA6" w14:textId="5AD96500" w:rsidR="00496325" w:rsidRDefault="00496325" w:rsidP="006357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423E0" w14:textId="227BC2DA" w:rsidR="00635767" w:rsidRDefault="00635767" w:rsidP="0035037B">
      <w:pPr>
        <w:rPr>
          <w:rStyle w:val="Emphasis"/>
        </w:rPr>
      </w:pPr>
      <w:r>
        <w:rPr>
          <w:rStyle w:val="Strong"/>
        </w:rPr>
        <w:t>Why do you want to enroll in this certification program, and how do you think it will contribute to your professional goals?</w:t>
      </w:r>
      <w:r>
        <w:t xml:space="preserve"> </w:t>
      </w:r>
      <w:r>
        <w:rPr>
          <w:rStyle w:val="Emphasis"/>
        </w:rPr>
        <w:t>(</w:t>
      </w:r>
      <w:r>
        <w:rPr>
          <w:rStyle w:val="Emphasis"/>
        </w:rPr>
        <w:t>100</w:t>
      </w:r>
      <w:r>
        <w:rPr>
          <w:rStyle w:val="Emphasis"/>
        </w:rPr>
        <w:t>–</w:t>
      </w:r>
      <w:r>
        <w:rPr>
          <w:rStyle w:val="Emphasis"/>
        </w:rPr>
        <w:t>150</w:t>
      </w:r>
      <w:r>
        <w:rPr>
          <w:rStyle w:val="Emphasis"/>
        </w:rPr>
        <w:t xml:space="preserve"> words)</w:t>
      </w:r>
    </w:p>
    <w:p w14:paraId="43E42199" w14:textId="25C670DA" w:rsidR="0035037B" w:rsidRDefault="0035037B" w:rsidP="0035037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007C" w14:textId="21E9CB52" w:rsidR="0068460B" w:rsidRDefault="0068460B"/>
    <w:p w14:paraId="2009678C" w14:textId="041440CD" w:rsidR="0068460B" w:rsidRDefault="0035037B">
      <w:pPr>
        <w:pStyle w:val="Heading3"/>
      </w:pPr>
      <w:r>
        <w:t>SECTION E: REFERENCES</w:t>
      </w:r>
    </w:p>
    <w:p w14:paraId="1806B312" w14:textId="77777777" w:rsidR="0035037B" w:rsidRPr="0035037B" w:rsidRDefault="0035037B" w:rsidP="0035037B"/>
    <w:p w14:paraId="23D618D0" w14:textId="77777777" w:rsidR="0068460B" w:rsidRPr="0035037B" w:rsidRDefault="0035037B">
      <w:pPr>
        <w:rPr>
          <w:b/>
          <w:bCs/>
        </w:rPr>
      </w:pPr>
      <w:r w:rsidRPr="0035037B">
        <w:rPr>
          <w:b/>
          <w:bCs/>
        </w:rPr>
        <w:t>Reference 1</w:t>
      </w:r>
    </w:p>
    <w:p w14:paraId="6782AAD1" w14:textId="77777777" w:rsidR="0068460B" w:rsidRDefault="0035037B">
      <w:r>
        <w:t>Name: _____________________________________</w:t>
      </w:r>
    </w:p>
    <w:p w14:paraId="1AE00A2A" w14:textId="77777777" w:rsidR="0068460B" w:rsidRDefault="0035037B">
      <w:r>
        <w:t>Designation: _____________________________________</w:t>
      </w:r>
    </w:p>
    <w:p w14:paraId="1FF2B8DD" w14:textId="77777777" w:rsidR="0068460B" w:rsidRDefault="0035037B">
      <w:r>
        <w:t>Institution/Organization: _____________________________________</w:t>
      </w:r>
    </w:p>
    <w:p w14:paraId="3DAAB454" w14:textId="77777777" w:rsidR="0068460B" w:rsidRDefault="0035037B">
      <w:r>
        <w:lastRenderedPageBreak/>
        <w:t>Contact Number: _____________________________________</w:t>
      </w:r>
    </w:p>
    <w:p w14:paraId="58D4BD47" w14:textId="54106EAA" w:rsidR="0068460B" w:rsidRDefault="0035037B">
      <w:r>
        <w:t>Email: _____________________________________</w:t>
      </w:r>
    </w:p>
    <w:p w14:paraId="15724148" w14:textId="77777777" w:rsidR="0035037B" w:rsidRDefault="0035037B"/>
    <w:p w14:paraId="746E208F" w14:textId="77777777" w:rsidR="0068460B" w:rsidRPr="0035037B" w:rsidRDefault="0035037B">
      <w:pPr>
        <w:rPr>
          <w:b/>
          <w:bCs/>
        </w:rPr>
      </w:pPr>
      <w:r w:rsidRPr="0035037B">
        <w:rPr>
          <w:b/>
          <w:bCs/>
        </w:rPr>
        <w:t>Reference 2</w:t>
      </w:r>
    </w:p>
    <w:p w14:paraId="3FE41100" w14:textId="77777777" w:rsidR="0068460B" w:rsidRDefault="0035037B">
      <w:r>
        <w:t>Name: _____________________________________</w:t>
      </w:r>
    </w:p>
    <w:p w14:paraId="2B6CFB00" w14:textId="77777777" w:rsidR="0068460B" w:rsidRDefault="0035037B">
      <w:r>
        <w:t>Designation: _____________________________________</w:t>
      </w:r>
    </w:p>
    <w:p w14:paraId="0EE60C37" w14:textId="77777777" w:rsidR="0068460B" w:rsidRDefault="0035037B">
      <w:r>
        <w:t>Institution/Organization: _____________________________________</w:t>
      </w:r>
    </w:p>
    <w:p w14:paraId="2A6F4BF6" w14:textId="77777777" w:rsidR="0068460B" w:rsidRDefault="0035037B">
      <w:r>
        <w:t>Contact Number: _____________________________________</w:t>
      </w:r>
    </w:p>
    <w:p w14:paraId="0AC1D5C4" w14:textId="77777777" w:rsidR="0068460B" w:rsidRDefault="0035037B">
      <w:r>
        <w:t>Email: _____________________________________</w:t>
      </w:r>
    </w:p>
    <w:p w14:paraId="493278EC" w14:textId="5B3F329C" w:rsidR="0068460B" w:rsidRDefault="0035037B">
      <w:pPr>
        <w:pStyle w:val="Heading3"/>
      </w:pPr>
      <w:r>
        <w:t>SECTION F: DECLARATION</w:t>
      </w:r>
    </w:p>
    <w:p w14:paraId="22856124" w14:textId="77777777" w:rsidR="0035037B" w:rsidRPr="0035037B" w:rsidRDefault="0035037B" w:rsidP="0035037B"/>
    <w:p w14:paraId="3055E2D5" w14:textId="77777777" w:rsidR="0068460B" w:rsidRDefault="0035037B">
      <w:r>
        <w:t>I hereby declare that the information provided above is true and correct to the best of my knowledge. I understand that misrepresentation of information may lead to disqualification from the program.</w:t>
      </w:r>
    </w:p>
    <w:p w14:paraId="69EBCAD6" w14:textId="77777777" w:rsidR="0068460B" w:rsidRDefault="0035037B">
      <w:r>
        <w:t>Applicant’s Signature: ____________________</w:t>
      </w:r>
      <w:r>
        <w:tab/>
      </w:r>
      <w:r>
        <w:tab/>
        <w:t>Date: ____ / ____ / ______</w:t>
      </w:r>
    </w:p>
    <w:sectPr w:rsidR="006846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685335">
    <w:abstractNumId w:val="8"/>
  </w:num>
  <w:num w:numId="2" w16cid:durableId="657731753">
    <w:abstractNumId w:val="6"/>
  </w:num>
  <w:num w:numId="3" w16cid:durableId="599603999">
    <w:abstractNumId w:val="5"/>
  </w:num>
  <w:num w:numId="4" w16cid:durableId="257635905">
    <w:abstractNumId w:val="4"/>
  </w:num>
  <w:num w:numId="5" w16cid:durableId="354425265">
    <w:abstractNumId w:val="7"/>
  </w:num>
  <w:num w:numId="6" w16cid:durableId="1001589893">
    <w:abstractNumId w:val="3"/>
  </w:num>
  <w:num w:numId="7" w16cid:durableId="1465199963">
    <w:abstractNumId w:val="2"/>
  </w:num>
  <w:num w:numId="8" w16cid:durableId="1973636342">
    <w:abstractNumId w:val="1"/>
  </w:num>
  <w:num w:numId="9" w16cid:durableId="76966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037B"/>
    <w:rsid w:val="00496325"/>
    <w:rsid w:val="00601A35"/>
    <w:rsid w:val="0060384F"/>
    <w:rsid w:val="00635767"/>
    <w:rsid w:val="0068460B"/>
    <w:rsid w:val="006B6607"/>
    <w:rsid w:val="00A370E9"/>
    <w:rsid w:val="00A4705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AA596"/>
  <w14:defaultImageDpi w14:val="300"/>
  <w15:docId w15:val="{8A9558A3-9914-4AC6-A331-4A78091C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FD52E19D44D440A2369A4ECADA669C" ma:contentTypeVersion="1" ma:contentTypeDescription="Upload an image." ma:contentTypeScope="" ma:versionID="0e95d384eddcec9a9f66dddc4d42ff40">
  <xsd:schema xmlns:xsd="http://www.w3.org/2001/XMLSchema" xmlns:xs="http://www.w3.org/2001/XMLSchema" xmlns:p="http://schemas.microsoft.com/office/2006/metadata/properties" xmlns:ns1="http://schemas.microsoft.com/sharepoint/v3" xmlns:ns2="A64A8927-D352-4FF7-9538-A3251834144E" xmlns:ns3="http://schemas.microsoft.com/sharepoint/v3/fields" targetNamespace="http://schemas.microsoft.com/office/2006/metadata/properties" ma:root="true" ma:fieldsID="6a254a2290fdd2f8de041e756faacd83" ns1:_="" ns2:_="" ns3:_="">
    <xsd:import namespace="http://schemas.microsoft.com/sharepoint/v3"/>
    <xsd:import namespace="A64A8927-D352-4FF7-9538-A3251834144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8927-D352-4FF7-9538-A3251834144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64A8927-D352-4FF7-9538-A3251834144E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7ED01-BDCA-451D-8C41-E434CF5B76F3}"/>
</file>

<file path=customXml/itemProps3.xml><?xml version="1.0" encoding="utf-8"?>
<ds:datastoreItem xmlns:ds="http://schemas.openxmlformats.org/officeDocument/2006/customXml" ds:itemID="{3A6A20BD-8278-4790-817B-BB4F3AA601E1}"/>
</file>

<file path=customXml/itemProps4.xml><?xml version="1.0" encoding="utf-8"?>
<ds:datastoreItem xmlns:ds="http://schemas.openxmlformats.org/officeDocument/2006/customXml" ds:itemID="{D2FCAAAB-08F1-40F2-A397-5606E68FE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Faryal Hamza</cp:lastModifiedBy>
  <cp:revision>9</cp:revision>
  <dcterms:created xsi:type="dcterms:W3CDTF">2025-05-26T10:44:00Z</dcterms:created>
  <dcterms:modified xsi:type="dcterms:W3CDTF">2025-05-26T10:53:00Z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0x0101009148F5A04DDD49CBA7127AADA5FB792B00AADE34325A8B49CDA8BB4DB53328F2140099FD52E19D44D440A2369A4ECADA669C</vt:lpwstr>
  </property>
</Properties>
</file>